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2-19-</w:t>
      </w:r>
      <w:r>
        <w:rPr>
          <w:rFonts w:ascii="Times New Roman" w:eastAsia="Times New Roman" w:hAnsi="Times New Roman" w:cs="Times New Roman"/>
          <w:sz w:val="26"/>
          <w:szCs w:val="26"/>
        </w:rPr>
        <w:t>2806/2025</w:t>
      </w:r>
    </w:p>
    <w:p>
      <w:pPr>
        <w:widowControl w:val="0"/>
        <w:spacing w:before="0" w:after="0" w:line="260" w:lineRule="atLeast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0080-</w:t>
      </w:r>
      <w:r>
        <w:rPr>
          <w:rStyle w:val="cat-PhoneNumbergrp-16rplc-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17rplc-1"/>
          <w:rFonts w:ascii="Times New Roman" w:eastAsia="Times New Roman" w:hAnsi="Times New Roman" w:cs="Times New Roman"/>
          <w:sz w:val="26"/>
          <w:szCs w:val="26"/>
        </w:rPr>
        <w:t>телефон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упрощенного производства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Югорского фонда капитального ремонта многоквартирных домов к А</w:t>
      </w:r>
      <w:r>
        <w:rPr>
          <w:rStyle w:val="cat-UserDefinedgrp-1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доме, пени,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232.4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Югорского фонда капитального ремонта многоквартирных домов к </w:t>
      </w:r>
      <w:r>
        <w:rPr>
          <w:rStyle w:val="cat-FIOgrp-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grp-1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пени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2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5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Югорского фонда капитального ремонта многоквартирных домов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UserDefinedgrp-2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8601999247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оплате взноса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объекту: </w:t>
      </w:r>
      <w:r>
        <w:rPr>
          <w:rStyle w:val="cat-Addressgrp-2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1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в размере </w:t>
      </w:r>
      <w:r>
        <w:rPr>
          <w:rStyle w:val="cat-Sumgrp-12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6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13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4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по результатам рассмотрения дела в порядке упрощенного производства может быть обжаловано в Ханты-Мансийский районный суд Ханты-Манс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 положения частей </w:t>
      </w:r>
      <w:r>
        <w:rPr>
          <w:rFonts w:ascii="Times New Roman" w:eastAsia="Times New Roman" w:hAnsi="Times New Roman" w:cs="Times New Roman"/>
          <w:sz w:val="28"/>
          <w:szCs w:val="28"/>
        </w:rPr>
        <w:t>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232.4 Гражданского процессуального кодекса Российской Федерации по заявлению лиц, участвующих в деле, их представителей или в случае подачи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0rplc-2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48446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Dategrp-3rplc-2">
    <w:name w:val="cat-Date grp-3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UserDefinedgrp-19rplc-7">
    <w:name w:val="cat-UserDefined grp-19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UserDefinedgrp-20rplc-10">
    <w:name w:val="cat-UserDefined grp-20 rplc-10"/>
    <w:basedOn w:val="DefaultParagraphFont"/>
  </w:style>
  <w:style w:type="character" w:customStyle="1" w:styleId="cat-PassportDatagrp-15rplc-12">
    <w:name w:val="cat-PassportData grp-15 rplc-12"/>
    <w:basedOn w:val="DefaultParagraphFont"/>
  </w:style>
  <w:style w:type="character" w:customStyle="1" w:styleId="cat-ExternalSystemDefinedgrp-18rplc-13">
    <w:name w:val="cat-ExternalSystemDefined grp-18 rplc-13"/>
    <w:basedOn w:val="DefaultParagraphFont"/>
  </w:style>
  <w:style w:type="character" w:customStyle="1" w:styleId="cat-UserDefinedgrp-21rplc-14">
    <w:name w:val="cat-UserDefined grp-21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Sumgrp-11rplc-16">
    <w:name w:val="cat-Sum grp-11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Sumgrp-13rplc-22">
    <w:name w:val="cat-Sum grp-13 rplc-22"/>
    <w:basedOn w:val="DefaultParagraphFont"/>
  </w:style>
  <w:style w:type="character" w:customStyle="1" w:styleId="cat-Sumgrp-14rplc-23">
    <w:name w:val="cat-Sum grp-14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FIOgrp-10rplc-26">
    <w:name w:val="cat-FIO grp-10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2F53E-3C62-44A8-B95A-DD86E2C73A3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